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5030748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0412365400285002902520113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6rplc-35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5">
    <w:name w:val="cat-UserDefined grp-26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